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10 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Болатовой Мины Багавдиновны, </w:t>
      </w:r>
      <w:r>
        <w:rPr>
          <w:rStyle w:val="cat-ExternalSystemDefinedgrp-46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2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4rplc-13"/>
          <w:rFonts w:ascii="Times New Roman" w:eastAsia="Times New Roman" w:hAnsi="Times New Roman" w:cs="Times New Roman"/>
        </w:rPr>
        <w:t>...</w:t>
      </w:r>
      <w:r>
        <w:rPr>
          <w:rStyle w:val="cat-ExternalSystemDefinedgrp-45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25.06.2024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24.06.2024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Болатов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М.Б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Болатов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М.Б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информацией ГИС ГМП об отсутствии сведений об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>
        <w:rPr>
          <w:rFonts w:ascii="Times New Roman" w:eastAsia="Times New Roman" w:hAnsi="Times New Roman" w:cs="Times New Roman"/>
        </w:rPr>
        <w:t>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24.06.2024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Болатов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Багавдиновн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0412365400395008172420185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7">
    <w:name w:val="cat-ExternalSystemDefined grp-46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2">
    <w:name w:val="cat-PassportData grp-35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ExternalSystemDefinedgrp-45rplc-14">
    <w:name w:val="cat-ExternalSystemDefined grp-45 rplc-14"/>
    <w:basedOn w:val="DefaultParagraphFont"/>
  </w:style>
  <w:style w:type="character" w:customStyle="1" w:styleId="cat-UserDefinedgrp-47rplc-17">
    <w:name w:val="cat-UserDefined grp-47 rplc-17"/>
    <w:basedOn w:val="DefaultParagraphFont"/>
  </w:style>
  <w:style w:type="character" w:customStyle="1" w:styleId="cat-UserDefinedgrp-48rplc-22">
    <w:name w:val="cat-UserDefined grp-48 rplc-22"/>
    <w:basedOn w:val="DefaultParagraphFont"/>
  </w:style>
  <w:style w:type="character" w:customStyle="1" w:styleId="cat-UserDefinedgrp-49rplc-30">
    <w:name w:val="cat-UserDefined grp-49 rplc-30"/>
    <w:basedOn w:val="DefaultParagraphFont"/>
  </w:style>
  <w:style w:type="character" w:customStyle="1" w:styleId="cat-UserDefinedgrp-48rplc-33">
    <w:name w:val="cat-UserDefined grp-48 rplc-33"/>
    <w:basedOn w:val="DefaultParagraphFont"/>
  </w:style>
  <w:style w:type="character" w:customStyle="1" w:styleId="cat-UserDefinedgrp-50rplc-53">
    <w:name w:val="cat-UserDefined grp-50 rplc-53"/>
    <w:basedOn w:val="DefaultParagraphFont"/>
  </w:style>
  <w:style w:type="character" w:customStyle="1" w:styleId="cat-UserDefinedgrp-51rplc-56">
    <w:name w:val="cat-UserDefined grp-51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